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4BCE" w14:textId="06939764" w:rsidR="003B7246" w:rsidRPr="008170F2" w:rsidRDefault="00000000" w:rsidP="008170F2">
      <w:pPr>
        <w:pStyle w:val="Heading1"/>
        <w:jc w:val="center"/>
        <w:rPr>
          <w:color w:val="auto"/>
          <w:lang w:val="sr-Cyrl-RS"/>
        </w:rPr>
      </w:pPr>
      <w:proofErr w:type="spellStart"/>
      <w:r w:rsidRPr="008170F2">
        <w:rPr>
          <w:color w:val="auto"/>
        </w:rPr>
        <w:t>Распоред</w:t>
      </w:r>
      <w:proofErr w:type="spellEnd"/>
      <w:r w:rsidRPr="008170F2">
        <w:rPr>
          <w:color w:val="auto"/>
        </w:rPr>
        <w:t xml:space="preserve"> </w:t>
      </w:r>
      <w:proofErr w:type="spellStart"/>
      <w:r w:rsidRPr="008170F2">
        <w:rPr>
          <w:color w:val="auto"/>
        </w:rPr>
        <w:t>писаних</w:t>
      </w:r>
      <w:proofErr w:type="spellEnd"/>
      <w:r w:rsidRPr="008170F2">
        <w:rPr>
          <w:color w:val="auto"/>
        </w:rPr>
        <w:t xml:space="preserve"> </w:t>
      </w:r>
      <w:proofErr w:type="spellStart"/>
      <w:r w:rsidRPr="008170F2">
        <w:rPr>
          <w:color w:val="auto"/>
        </w:rPr>
        <w:t>провера</w:t>
      </w:r>
      <w:proofErr w:type="spellEnd"/>
      <w:r w:rsidR="008170F2" w:rsidRPr="008170F2">
        <w:rPr>
          <w:color w:val="auto"/>
          <w:lang w:val="sr-Cyrl-RS"/>
        </w:rPr>
        <w:t xml:space="preserve"> 2к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0"/>
        <w:gridCol w:w="1248"/>
        <w:gridCol w:w="1430"/>
        <w:gridCol w:w="1260"/>
        <w:gridCol w:w="1314"/>
        <w:gridCol w:w="1788"/>
      </w:tblGrid>
      <w:tr w:rsidR="003B7246" w14:paraId="4B85E310" w14:textId="77777777">
        <w:tc>
          <w:tcPr>
            <w:tcW w:w="1440" w:type="dxa"/>
          </w:tcPr>
          <w:p w14:paraId="6BD7F965" w14:textId="77777777" w:rsidR="003B7246" w:rsidRDefault="00000000">
            <w:proofErr w:type="spellStart"/>
            <w:r>
              <w:rPr>
                <w:b/>
              </w:rPr>
              <w:t>Предмет</w:t>
            </w:r>
            <w:proofErr w:type="spellEnd"/>
          </w:p>
        </w:tc>
        <w:tc>
          <w:tcPr>
            <w:tcW w:w="1440" w:type="dxa"/>
          </w:tcPr>
          <w:p w14:paraId="5787968B" w14:textId="77777777" w:rsidR="003B7246" w:rsidRDefault="00000000">
            <w:r>
              <w:rPr>
                <w:b/>
              </w:rPr>
              <w:t>Група</w:t>
            </w:r>
          </w:p>
        </w:tc>
        <w:tc>
          <w:tcPr>
            <w:tcW w:w="1440" w:type="dxa"/>
          </w:tcPr>
          <w:p w14:paraId="07A74045" w14:textId="77777777" w:rsidR="003B7246" w:rsidRDefault="00000000">
            <w:r>
              <w:rPr>
                <w:b/>
              </w:rPr>
              <w:t>Врста</w:t>
            </w:r>
          </w:p>
        </w:tc>
        <w:tc>
          <w:tcPr>
            <w:tcW w:w="1440" w:type="dxa"/>
          </w:tcPr>
          <w:p w14:paraId="36594E84" w14:textId="77777777" w:rsidR="003B7246" w:rsidRDefault="00000000">
            <w:r>
              <w:rPr>
                <w:b/>
              </w:rPr>
              <w:t>Датум</w:t>
            </w:r>
          </w:p>
        </w:tc>
        <w:tc>
          <w:tcPr>
            <w:tcW w:w="1440" w:type="dxa"/>
          </w:tcPr>
          <w:p w14:paraId="1B25E151" w14:textId="77777777" w:rsidR="003B7246" w:rsidRDefault="00000000">
            <w:r>
              <w:rPr>
                <w:b/>
              </w:rPr>
              <w:t>Недеља у месецу</w:t>
            </w:r>
          </w:p>
        </w:tc>
        <w:tc>
          <w:tcPr>
            <w:tcW w:w="1440" w:type="dxa"/>
          </w:tcPr>
          <w:p w14:paraId="17419F38" w14:textId="77777777" w:rsidR="003B7246" w:rsidRDefault="00000000">
            <w:r>
              <w:rPr>
                <w:b/>
              </w:rPr>
              <w:t>Садржај рада</w:t>
            </w:r>
          </w:p>
        </w:tc>
      </w:tr>
      <w:tr w:rsidR="003B7246" w14:paraId="27E8E842" w14:textId="77777777">
        <w:tc>
          <w:tcPr>
            <w:tcW w:w="1440" w:type="dxa"/>
          </w:tcPr>
          <w:p w14:paraId="6A64ADBC" w14:textId="77777777" w:rsidR="003B7246" w:rsidRDefault="00000000">
            <w:r>
              <w:t>Енглески језик</w:t>
            </w:r>
          </w:p>
        </w:tc>
        <w:tc>
          <w:tcPr>
            <w:tcW w:w="1440" w:type="dxa"/>
          </w:tcPr>
          <w:p w14:paraId="3369E5BB" w14:textId="77777777" w:rsidR="003B7246" w:rsidRDefault="003B7246"/>
        </w:tc>
        <w:tc>
          <w:tcPr>
            <w:tcW w:w="1440" w:type="dxa"/>
          </w:tcPr>
          <w:p w14:paraId="009F0803" w14:textId="77777777" w:rsidR="003B7246" w:rsidRDefault="00000000">
            <w:r>
              <w:t>иницијални тест</w:t>
            </w:r>
          </w:p>
        </w:tc>
        <w:tc>
          <w:tcPr>
            <w:tcW w:w="1440" w:type="dxa"/>
          </w:tcPr>
          <w:p w14:paraId="7002FCBB" w14:textId="77777777" w:rsidR="003B7246" w:rsidRDefault="00000000">
            <w:r>
              <w:t>8. 9. 2025.</w:t>
            </w:r>
          </w:p>
        </w:tc>
        <w:tc>
          <w:tcPr>
            <w:tcW w:w="1440" w:type="dxa"/>
          </w:tcPr>
          <w:p w14:paraId="3DA68121" w14:textId="77777777" w:rsidR="003B7246" w:rsidRDefault="00000000">
            <w:r>
              <w:t>2/09</w:t>
            </w:r>
          </w:p>
        </w:tc>
        <w:tc>
          <w:tcPr>
            <w:tcW w:w="1440" w:type="dxa"/>
          </w:tcPr>
          <w:p w14:paraId="37B4A349" w14:textId="77777777" w:rsidR="003B7246" w:rsidRDefault="00000000">
            <w:r>
              <w:t>Градиво из првог разреда</w:t>
            </w:r>
          </w:p>
        </w:tc>
      </w:tr>
      <w:tr w:rsidR="003B7246" w14:paraId="37F564DD" w14:textId="77777777">
        <w:tc>
          <w:tcPr>
            <w:tcW w:w="1440" w:type="dxa"/>
          </w:tcPr>
          <w:p w14:paraId="2D23036B" w14:textId="77777777" w:rsidR="003B7246" w:rsidRDefault="00000000">
            <w:r>
              <w:t>Српски језик и књижевност</w:t>
            </w:r>
          </w:p>
        </w:tc>
        <w:tc>
          <w:tcPr>
            <w:tcW w:w="1440" w:type="dxa"/>
          </w:tcPr>
          <w:p w14:paraId="3346F8BD" w14:textId="77777777" w:rsidR="003B7246" w:rsidRDefault="003B7246"/>
        </w:tc>
        <w:tc>
          <w:tcPr>
            <w:tcW w:w="1440" w:type="dxa"/>
          </w:tcPr>
          <w:p w14:paraId="44C12E78" w14:textId="77777777" w:rsidR="003B7246" w:rsidRDefault="00000000">
            <w:r>
              <w:t>иницијални тест</w:t>
            </w:r>
          </w:p>
        </w:tc>
        <w:tc>
          <w:tcPr>
            <w:tcW w:w="1440" w:type="dxa"/>
          </w:tcPr>
          <w:p w14:paraId="42209A32" w14:textId="77777777" w:rsidR="003B7246" w:rsidRDefault="00000000">
            <w:r>
              <w:t>8. 9. 2025.</w:t>
            </w:r>
          </w:p>
        </w:tc>
        <w:tc>
          <w:tcPr>
            <w:tcW w:w="1440" w:type="dxa"/>
          </w:tcPr>
          <w:p w14:paraId="77C83984" w14:textId="77777777" w:rsidR="003B7246" w:rsidRDefault="00000000">
            <w:r>
              <w:t>2/09</w:t>
            </w:r>
          </w:p>
        </w:tc>
        <w:tc>
          <w:tcPr>
            <w:tcW w:w="1440" w:type="dxa"/>
          </w:tcPr>
          <w:p w14:paraId="5753767C" w14:textId="77777777" w:rsidR="003B7246" w:rsidRDefault="00000000">
            <w:r>
              <w:t>Провера градива из претходног разреда</w:t>
            </w:r>
          </w:p>
        </w:tc>
      </w:tr>
      <w:tr w:rsidR="003B7246" w14:paraId="43E1B06C" w14:textId="77777777">
        <w:tc>
          <w:tcPr>
            <w:tcW w:w="1440" w:type="dxa"/>
          </w:tcPr>
          <w:p w14:paraId="5C2B48C0" w14:textId="77777777" w:rsidR="003B7246" w:rsidRDefault="00000000">
            <w:r>
              <w:t>Екологија и заштита животне средине</w:t>
            </w:r>
          </w:p>
        </w:tc>
        <w:tc>
          <w:tcPr>
            <w:tcW w:w="1440" w:type="dxa"/>
          </w:tcPr>
          <w:p w14:paraId="0392DF1F" w14:textId="77777777" w:rsidR="003B7246" w:rsidRDefault="003B7246"/>
        </w:tc>
        <w:tc>
          <w:tcPr>
            <w:tcW w:w="1440" w:type="dxa"/>
          </w:tcPr>
          <w:p w14:paraId="348654EC" w14:textId="77777777" w:rsidR="003B7246" w:rsidRDefault="00000000">
            <w:r>
              <w:t>иницијални тест</w:t>
            </w:r>
          </w:p>
        </w:tc>
        <w:tc>
          <w:tcPr>
            <w:tcW w:w="1440" w:type="dxa"/>
          </w:tcPr>
          <w:p w14:paraId="20749F1A" w14:textId="77777777" w:rsidR="003B7246" w:rsidRDefault="00000000">
            <w:r>
              <w:t>9. 9. 2025.</w:t>
            </w:r>
          </w:p>
        </w:tc>
        <w:tc>
          <w:tcPr>
            <w:tcW w:w="1440" w:type="dxa"/>
          </w:tcPr>
          <w:p w14:paraId="35087938" w14:textId="77777777" w:rsidR="003B7246" w:rsidRDefault="00000000">
            <w:r>
              <w:t>2/09</w:t>
            </w:r>
          </w:p>
        </w:tc>
        <w:tc>
          <w:tcPr>
            <w:tcW w:w="1440" w:type="dxa"/>
          </w:tcPr>
          <w:p w14:paraId="211F2BD8" w14:textId="77777777" w:rsidR="003B7246" w:rsidRDefault="00000000">
            <w:r>
              <w:t>Градиво из основне школе</w:t>
            </w:r>
          </w:p>
        </w:tc>
      </w:tr>
      <w:tr w:rsidR="003B7246" w14:paraId="41ECF500" w14:textId="77777777">
        <w:tc>
          <w:tcPr>
            <w:tcW w:w="1440" w:type="dxa"/>
          </w:tcPr>
          <w:p w14:paraId="4439E67E" w14:textId="77777777" w:rsidR="003B7246" w:rsidRDefault="00000000">
            <w:r>
              <w:t>Куварство</w:t>
            </w:r>
          </w:p>
        </w:tc>
        <w:tc>
          <w:tcPr>
            <w:tcW w:w="1440" w:type="dxa"/>
          </w:tcPr>
          <w:p w14:paraId="7C4C3FA5" w14:textId="77777777" w:rsidR="003B7246" w:rsidRDefault="00000000">
            <w:r>
              <w:t>Група Б</w:t>
            </w:r>
          </w:p>
        </w:tc>
        <w:tc>
          <w:tcPr>
            <w:tcW w:w="1440" w:type="dxa"/>
          </w:tcPr>
          <w:p w14:paraId="14328EE9" w14:textId="77777777" w:rsidR="003B7246" w:rsidRDefault="00000000">
            <w:r>
              <w:t>иницијални тест</w:t>
            </w:r>
          </w:p>
        </w:tc>
        <w:tc>
          <w:tcPr>
            <w:tcW w:w="1440" w:type="dxa"/>
          </w:tcPr>
          <w:p w14:paraId="72A13EC2" w14:textId="77777777" w:rsidR="003B7246" w:rsidRDefault="00000000">
            <w:r>
              <w:t>9. 9. 2025.</w:t>
            </w:r>
          </w:p>
        </w:tc>
        <w:tc>
          <w:tcPr>
            <w:tcW w:w="1440" w:type="dxa"/>
          </w:tcPr>
          <w:p w14:paraId="2EF18892" w14:textId="77777777" w:rsidR="003B7246" w:rsidRDefault="00000000">
            <w:r>
              <w:t>2/09</w:t>
            </w:r>
          </w:p>
        </w:tc>
        <w:tc>
          <w:tcPr>
            <w:tcW w:w="1440" w:type="dxa"/>
          </w:tcPr>
          <w:p w14:paraId="031118B1" w14:textId="77777777" w:rsidR="003B7246" w:rsidRDefault="00000000">
            <w:r>
              <w:t>Провера градива из претходног разреда</w:t>
            </w:r>
          </w:p>
        </w:tc>
      </w:tr>
      <w:tr w:rsidR="003B7246" w14:paraId="11C0B3B4" w14:textId="77777777">
        <w:tc>
          <w:tcPr>
            <w:tcW w:w="1440" w:type="dxa"/>
          </w:tcPr>
          <w:p w14:paraId="3A7FCB68" w14:textId="77777777" w:rsidR="003B7246" w:rsidRDefault="00000000">
            <w:r>
              <w:t>Пословна информатика</w:t>
            </w:r>
          </w:p>
        </w:tc>
        <w:tc>
          <w:tcPr>
            <w:tcW w:w="1440" w:type="dxa"/>
          </w:tcPr>
          <w:p w14:paraId="53AB2D6C" w14:textId="77777777" w:rsidR="003B7246" w:rsidRDefault="00000000">
            <w:r>
              <w:t>Група Б</w:t>
            </w:r>
          </w:p>
        </w:tc>
        <w:tc>
          <w:tcPr>
            <w:tcW w:w="1440" w:type="dxa"/>
          </w:tcPr>
          <w:p w14:paraId="68FA5D80" w14:textId="77777777" w:rsidR="003B7246" w:rsidRDefault="00000000">
            <w:r>
              <w:t>иницијални тест</w:t>
            </w:r>
          </w:p>
        </w:tc>
        <w:tc>
          <w:tcPr>
            <w:tcW w:w="1440" w:type="dxa"/>
          </w:tcPr>
          <w:p w14:paraId="67E1EC76" w14:textId="77777777" w:rsidR="003B7246" w:rsidRDefault="00000000">
            <w:r>
              <w:t>9. 9. 2025.</w:t>
            </w:r>
          </w:p>
        </w:tc>
        <w:tc>
          <w:tcPr>
            <w:tcW w:w="1440" w:type="dxa"/>
          </w:tcPr>
          <w:p w14:paraId="61395976" w14:textId="77777777" w:rsidR="003B7246" w:rsidRDefault="00000000">
            <w:r>
              <w:t>2/09</w:t>
            </w:r>
          </w:p>
        </w:tc>
        <w:tc>
          <w:tcPr>
            <w:tcW w:w="1440" w:type="dxa"/>
          </w:tcPr>
          <w:p w14:paraId="7029E19A" w14:textId="77777777" w:rsidR="003B7246" w:rsidRDefault="00000000">
            <w:r>
              <w:t>Градиво из предходног разреда</w:t>
            </w:r>
          </w:p>
        </w:tc>
      </w:tr>
      <w:tr w:rsidR="003B7246" w14:paraId="3365190E" w14:textId="77777777">
        <w:tc>
          <w:tcPr>
            <w:tcW w:w="1440" w:type="dxa"/>
          </w:tcPr>
          <w:p w14:paraId="28BAC374" w14:textId="77777777" w:rsidR="003B7246" w:rsidRDefault="00000000">
            <w:r>
              <w:t>Туристичка географија</w:t>
            </w:r>
          </w:p>
        </w:tc>
        <w:tc>
          <w:tcPr>
            <w:tcW w:w="1440" w:type="dxa"/>
          </w:tcPr>
          <w:p w14:paraId="1FE9026C" w14:textId="77777777" w:rsidR="003B7246" w:rsidRDefault="003B7246"/>
        </w:tc>
        <w:tc>
          <w:tcPr>
            <w:tcW w:w="1440" w:type="dxa"/>
          </w:tcPr>
          <w:p w14:paraId="490EB570" w14:textId="77777777" w:rsidR="003B7246" w:rsidRDefault="00000000">
            <w:r>
              <w:t>иницијални тест</w:t>
            </w:r>
          </w:p>
        </w:tc>
        <w:tc>
          <w:tcPr>
            <w:tcW w:w="1440" w:type="dxa"/>
          </w:tcPr>
          <w:p w14:paraId="5453591C" w14:textId="77777777" w:rsidR="003B7246" w:rsidRDefault="00000000">
            <w:r>
              <w:t>10. 9. 2025.</w:t>
            </w:r>
          </w:p>
        </w:tc>
        <w:tc>
          <w:tcPr>
            <w:tcW w:w="1440" w:type="dxa"/>
          </w:tcPr>
          <w:p w14:paraId="1C8E75B2" w14:textId="77777777" w:rsidR="003B7246" w:rsidRDefault="00000000">
            <w:r>
              <w:t>2/09</w:t>
            </w:r>
          </w:p>
        </w:tc>
        <w:tc>
          <w:tcPr>
            <w:tcW w:w="1440" w:type="dxa"/>
          </w:tcPr>
          <w:p w14:paraId="2045DE12" w14:textId="77777777" w:rsidR="003B7246" w:rsidRDefault="00000000">
            <w:r>
              <w:t>Градиво из 1. разреда - предмет: ,,Основи туризма и угоститељства"</w:t>
            </w:r>
          </w:p>
        </w:tc>
      </w:tr>
      <w:tr w:rsidR="003B7246" w14:paraId="6A96EE5A" w14:textId="77777777">
        <w:tc>
          <w:tcPr>
            <w:tcW w:w="1440" w:type="dxa"/>
          </w:tcPr>
          <w:p w14:paraId="487EF09F" w14:textId="77777777" w:rsidR="003B7246" w:rsidRDefault="00000000">
            <w:r>
              <w:t>Српски језик и књижевност</w:t>
            </w:r>
          </w:p>
        </w:tc>
        <w:tc>
          <w:tcPr>
            <w:tcW w:w="1440" w:type="dxa"/>
          </w:tcPr>
          <w:p w14:paraId="48E1E8FD" w14:textId="77777777" w:rsidR="003B7246" w:rsidRDefault="003B7246"/>
        </w:tc>
        <w:tc>
          <w:tcPr>
            <w:tcW w:w="1440" w:type="dxa"/>
          </w:tcPr>
          <w:p w14:paraId="1DB41AF6" w14:textId="77777777" w:rsidR="003B7246" w:rsidRDefault="00000000">
            <w:r>
              <w:t>писмени задатак</w:t>
            </w:r>
          </w:p>
        </w:tc>
        <w:tc>
          <w:tcPr>
            <w:tcW w:w="1440" w:type="dxa"/>
          </w:tcPr>
          <w:p w14:paraId="217B1C2C" w14:textId="77777777" w:rsidR="003B7246" w:rsidRDefault="00000000">
            <w:r>
              <w:t>6. 10. 2025.</w:t>
            </w:r>
          </w:p>
        </w:tc>
        <w:tc>
          <w:tcPr>
            <w:tcW w:w="1440" w:type="dxa"/>
          </w:tcPr>
          <w:p w14:paraId="0AF47E6F" w14:textId="77777777" w:rsidR="003B7246" w:rsidRDefault="00000000">
            <w:r>
              <w:t>2/10</w:t>
            </w:r>
          </w:p>
        </w:tc>
        <w:tc>
          <w:tcPr>
            <w:tcW w:w="1440" w:type="dxa"/>
          </w:tcPr>
          <w:p w14:paraId="60A30F83" w14:textId="77777777" w:rsidR="003B7246" w:rsidRDefault="00000000">
            <w:r>
              <w:t>Први писмени задатак</w:t>
            </w:r>
          </w:p>
        </w:tc>
      </w:tr>
      <w:tr w:rsidR="003B7246" w14:paraId="1262D54A" w14:textId="77777777">
        <w:tc>
          <w:tcPr>
            <w:tcW w:w="1440" w:type="dxa"/>
          </w:tcPr>
          <w:p w14:paraId="3B42E3C3" w14:textId="77777777" w:rsidR="003B7246" w:rsidRDefault="00000000">
            <w:r>
              <w:t>Математика</w:t>
            </w:r>
          </w:p>
        </w:tc>
        <w:tc>
          <w:tcPr>
            <w:tcW w:w="1440" w:type="dxa"/>
          </w:tcPr>
          <w:p w14:paraId="10288D5B" w14:textId="77777777" w:rsidR="003B7246" w:rsidRDefault="003B7246"/>
        </w:tc>
        <w:tc>
          <w:tcPr>
            <w:tcW w:w="1440" w:type="dxa"/>
          </w:tcPr>
          <w:p w14:paraId="7EC3838B" w14:textId="77777777" w:rsidR="003B7246" w:rsidRDefault="00000000">
            <w:r>
              <w:t>контролни задатак</w:t>
            </w:r>
          </w:p>
        </w:tc>
        <w:tc>
          <w:tcPr>
            <w:tcW w:w="1440" w:type="dxa"/>
          </w:tcPr>
          <w:p w14:paraId="2D9A6123" w14:textId="77777777" w:rsidR="003B7246" w:rsidRDefault="00000000">
            <w:r>
              <w:t>8. 10. 2025.</w:t>
            </w:r>
          </w:p>
        </w:tc>
        <w:tc>
          <w:tcPr>
            <w:tcW w:w="1440" w:type="dxa"/>
          </w:tcPr>
          <w:p w14:paraId="168D3616" w14:textId="77777777" w:rsidR="003B7246" w:rsidRDefault="00000000">
            <w:r>
              <w:t>2/10</w:t>
            </w:r>
          </w:p>
        </w:tc>
        <w:tc>
          <w:tcPr>
            <w:tcW w:w="1440" w:type="dxa"/>
          </w:tcPr>
          <w:p w14:paraId="4260B093" w14:textId="77777777" w:rsidR="003B7246" w:rsidRDefault="00000000">
            <w:r>
              <w:t>.</w:t>
            </w:r>
          </w:p>
        </w:tc>
      </w:tr>
      <w:tr w:rsidR="003B7246" w14:paraId="20199E7E" w14:textId="77777777">
        <w:tc>
          <w:tcPr>
            <w:tcW w:w="1440" w:type="dxa"/>
          </w:tcPr>
          <w:p w14:paraId="749D4235" w14:textId="77777777" w:rsidR="003B7246" w:rsidRDefault="00000000">
            <w:r>
              <w:t>Математика</w:t>
            </w:r>
          </w:p>
        </w:tc>
        <w:tc>
          <w:tcPr>
            <w:tcW w:w="1440" w:type="dxa"/>
          </w:tcPr>
          <w:p w14:paraId="5001F2A6" w14:textId="77777777" w:rsidR="003B7246" w:rsidRDefault="003B7246"/>
        </w:tc>
        <w:tc>
          <w:tcPr>
            <w:tcW w:w="1440" w:type="dxa"/>
          </w:tcPr>
          <w:p w14:paraId="75C6ACD5" w14:textId="77777777" w:rsidR="003B7246" w:rsidRDefault="00000000">
            <w:r>
              <w:t>писмени задатак</w:t>
            </w:r>
          </w:p>
        </w:tc>
        <w:tc>
          <w:tcPr>
            <w:tcW w:w="1440" w:type="dxa"/>
          </w:tcPr>
          <w:p w14:paraId="61E1621C" w14:textId="77777777" w:rsidR="003B7246" w:rsidRDefault="00000000">
            <w:r>
              <w:t>5. 11. 2025.</w:t>
            </w:r>
          </w:p>
        </w:tc>
        <w:tc>
          <w:tcPr>
            <w:tcW w:w="1440" w:type="dxa"/>
          </w:tcPr>
          <w:p w14:paraId="1E7DBA65" w14:textId="77777777" w:rsidR="003B7246" w:rsidRDefault="00000000">
            <w:r>
              <w:t>2/11</w:t>
            </w:r>
          </w:p>
        </w:tc>
        <w:tc>
          <w:tcPr>
            <w:tcW w:w="1440" w:type="dxa"/>
          </w:tcPr>
          <w:p w14:paraId="58646F95" w14:textId="77777777" w:rsidR="003B7246" w:rsidRDefault="00000000">
            <w:r>
              <w:t>први писмени задатак</w:t>
            </w:r>
          </w:p>
        </w:tc>
      </w:tr>
      <w:tr w:rsidR="003B7246" w14:paraId="14F46D75" w14:textId="77777777">
        <w:tc>
          <w:tcPr>
            <w:tcW w:w="1440" w:type="dxa"/>
          </w:tcPr>
          <w:p w14:paraId="11E208D0" w14:textId="77777777" w:rsidR="003B7246" w:rsidRDefault="00000000">
            <w:r>
              <w:t>Енглески језик</w:t>
            </w:r>
          </w:p>
        </w:tc>
        <w:tc>
          <w:tcPr>
            <w:tcW w:w="1440" w:type="dxa"/>
          </w:tcPr>
          <w:p w14:paraId="2778E084" w14:textId="77777777" w:rsidR="003B7246" w:rsidRDefault="003B7246"/>
        </w:tc>
        <w:tc>
          <w:tcPr>
            <w:tcW w:w="1440" w:type="dxa"/>
          </w:tcPr>
          <w:p w14:paraId="6349F055" w14:textId="77777777" w:rsidR="003B7246" w:rsidRDefault="00000000">
            <w:r>
              <w:t>писмени задатак</w:t>
            </w:r>
          </w:p>
        </w:tc>
        <w:tc>
          <w:tcPr>
            <w:tcW w:w="1440" w:type="dxa"/>
          </w:tcPr>
          <w:p w14:paraId="2695D88E" w14:textId="77777777" w:rsidR="003B7246" w:rsidRDefault="00000000">
            <w:r>
              <w:t>19. 11. 2025.</w:t>
            </w:r>
          </w:p>
        </w:tc>
        <w:tc>
          <w:tcPr>
            <w:tcW w:w="1440" w:type="dxa"/>
          </w:tcPr>
          <w:p w14:paraId="5DA173BC" w14:textId="77777777" w:rsidR="003B7246" w:rsidRDefault="00000000">
            <w:r>
              <w:t>4/11</w:t>
            </w:r>
          </w:p>
        </w:tc>
        <w:tc>
          <w:tcPr>
            <w:tcW w:w="1440" w:type="dxa"/>
          </w:tcPr>
          <w:p w14:paraId="15E1DD53" w14:textId="77777777" w:rsidR="003B7246" w:rsidRDefault="00000000">
            <w:r>
              <w:t>Градиво из првог полугодишта.</w:t>
            </w:r>
          </w:p>
        </w:tc>
      </w:tr>
      <w:tr w:rsidR="003B7246" w14:paraId="2AF038AC" w14:textId="77777777">
        <w:tc>
          <w:tcPr>
            <w:tcW w:w="1440" w:type="dxa"/>
          </w:tcPr>
          <w:p w14:paraId="0017CCBE" w14:textId="77777777" w:rsidR="003B7246" w:rsidRDefault="00000000">
            <w:r>
              <w:t>Српски језик и књижевност</w:t>
            </w:r>
          </w:p>
        </w:tc>
        <w:tc>
          <w:tcPr>
            <w:tcW w:w="1440" w:type="dxa"/>
          </w:tcPr>
          <w:p w14:paraId="2C164115" w14:textId="77777777" w:rsidR="003B7246" w:rsidRDefault="003B7246"/>
        </w:tc>
        <w:tc>
          <w:tcPr>
            <w:tcW w:w="1440" w:type="dxa"/>
          </w:tcPr>
          <w:p w14:paraId="6CCB94F9" w14:textId="77777777" w:rsidR="003B7246" w:rsidRDefault="00000000">
            <w:r>
              <w:t>писмени задатак</w:t>
            </w:r>
          </w:p>
        </w:tc>
        <w:tc>
          <w:tcPr>
            <w:tcW w:w="1440" w:type="dxa"/>
          </w:tcPr>
          <w:p w14:paraId="591F13D5" w14:textId="77777777" w:rsidR="003B7246" w:rsidRDefault="00000000">
            <w:r>
              <w:t>8. 12. 2025.</w:t>
            </w:r>
          </w:p>
        </w:tc>
        <w:tc>
          <w:tcPr>
            <w:tcW w:w="1440" w:type="dxa"/>
          </w:tcPr>
          <w:p w14:paraId="1848CA7E" w14:textId="77777777" w:rsidR="003B7246" w:rsidRDefault="00000000">
            <w:r>
              <w:t>2/12</w:t>
            </w:r>
          </w:p>
        </w:tc>
        <w:tc>
          <w:tcPr>
            <w:tcW w:w="1440" w:type="dxa"/>
          </w:tcPr>
          <w:p w14:paraId="3B8CFDC5" w14:textId="77777777" w:rsidR="003B7246" w:rsidRDefault="00000000">
            <w:r>
              <w:t>Други писмени задатак</w:t>
            </w:r>
          </w:p>
        </w:tc>
      </w:tr>
      <w:tr w:rsidR="003B7246" w14:paraId="4F225C16" w14:textId="77777777">
        <w:tc>
          <w:tcPr>
            <w:tcW w:w="1440" w:type="dxa"/>
          </w:tcPr>
          <w:p w14:paraId="5CBAEA9C" w14:textId="77777777" w:rsidR="003B7246" w:rsidRDefault="00000000">
            <w:r>
              <w:t>Математика</w:t>
            </w:r>
          </w:p>
        </w:tc>
        <w:tc>
          <w:tcPr>
            <w:tcW w:w="1440" w:type="dxa"/>
          </w:tcPr>
          <w:p w14:paraId="09C7517F" w14:textId="77777777" w:rsidR="003B7246" w:rsidRDefault="003B7246"/>
        </w:tc>
        <w:tc>
          <w:tcPr>
            <w:tcW w:w="1440" w:type="dxa"/>
          </w:tcPr>
          <w:p w14:paraId="3E8E1B0D" w14:textId="77777777" w:rsidR="003B7246" w:rsidRDefault="00000000">
            <w:r>
              <w:t>писмени задатак</w:t>
            </w:r>
          </w:p>
        </w:tc>
        <w:tc>
          <w:tcPr>
            <w:tcW w:w="1440" w:type="dxa"/>
          </w:tcPr>
          <w:p w14:paraId="6CB0981D" w14:textId="77777777" w:rsidR="003B7246" w:rsidRDefault="00000000">
            <w:r>
              <w:t>17. 12. 2025.</w:t>
            </w:r>
          </w:p>
        </w:tc>
        <w:tc>
          <w:tcPr>
            <w:tcW w:w="1440" w:type="dxa"/>
          </w:tcPr>
          <w:p w14:paraId="4DC87AEF" w14:textId="77777777" w:rsidR="003B7246" w:rsidRDefault="00000000">
            <w:r>
              <w:t>3/12</w:t>
            </w:r>
          </w:p>
        </w:tc>
        <w:tc>
          <w:tcPr>
            <w:tcW w:w="1440" w:type="dxa"/>
          </w:tcPr>
          <w:p w14:paraId="1F20F9F8" w14:textId="77777777" w:rsidR="003B7246" w:rsidRDefault="00000000">
            <w:r>
              <w:t>други писмени задатак</w:t>
            </w:r>
          </w:p>
        </w:tc>
      </w:tr>
    </w:tbl>
    <w:p w14:paraId="74338C49" w14:textId="77777777" w:rsidR="006E2170" w:rsidRDefault="006E2170"/>
    <w:sectPr w:rsidR="006E21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8572851">
    <w:abstractNumId w:val="8"/>
  </w:num>
  <w:num w:numId="2" w16cid:durableId="221410652">
    <w:abstractNumId w:val="6"/>
  </w:num>
  <w:num w:numId="3" w16cid:durableId="886340087">
    <w:abstractNumId w:val="5"/>
  </w:num>
  <w:num w:numId="4" w16cid:durableId="1431656091">
    <w:abstractNumId w:val="4"/>
  </w:num>
  <w:num w:numId="5" w16cid:durableId="2053995687">
    <w:abstractNumId w:val="7"/>
  </w:num>
  <w:num w:numId="6" w16cid:durableId="441656496">
    <w:abstractNumId w:val="3"/>
  </w:num>
  <w:num w:numId="7" w16cid:durableId="15276743">
    <w:abstractNumId w:val="2"/>
  </w:num>
  <w:num w:numId="8" w16cid:durableId="1327174413">
    <w:abstractNumId w:val="1"/>
  </w:num>
  <w:num w:numId="9" w16cid:durableId="11167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23D6"/>
    <w:rsid w:val="0029639D"/>
    <w:rsid w:val="00326F90"/>
    <w:rsid w:val="003B7246"/>
    <w:rsid w:val="006E2170"/>
    <w:rsid w:val="008170F2"/>
    <w:rsid w:val="00AA1D8D"/>
    <w:rsid w:val="00B063A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BFAF28"/>
  <w14:defaultImageDpi w14:val="300"/>
  <w15:docId w15:val="{513ED7C0-82E9-4076-9F61-7DAD3C79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2</cp:revision>
  <dcterms:created xsi:type="dcterms:W3CDTF">2025-09-24T15:52:00Z</dcterms:created>
  <dcterms:modified xsi:type="dcterms:W3CDTF">2025-09-24T15:52:00Z</dcterms:modified>
  <cp:category/>
</cp:coreProperties>
</file>